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书名：中国艾滋病性病  首届全国民间组织参与艾滋病防治工作经验交流大会资料汇编  下</w:t>
      </w:r>
    </w:p>
    <w:p>
      <w:r>
        <w:t>作者：中国性病艾滋病防治协会编</w:t>
      </w:r>
    </w:p>
    <w:p>
      <w:r>
        <w:t>出版社：中国性病艾滋病防治协会</w:t>
      </w:r>
    </w:p>
    <w:p>
      <w:r>
        <w:t>出版日期：2009.12</w:t>
      </w:r>
    </w:p>
    <w:p>
      <w:r>
        <w:t>总页数：936</w:t>
      </w:r>
    </w:p>
    <w:p>
      <w:r>
        <w:t>更多请访问教客网: www.jiaokey.com</w:t>
      </w:r>
    </w:p>
    <w:p>
      <w:r>
        <w:t>中国艾滋病性病  首届全国民间组织参与艾滋病防治工作经验交流大会资料汇编  下 评论地址：https://www.jiaokey.com/book/detail/12935830.html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