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书名：勤俭务实谱新篇  牟定县实施中国中西部计划生育优质服务示范工程项目历程</w:t>
      </w:r>
    </w:p>
    <w:p>
      <w:r>
        <w:t>作者：吴继英，郭家芬主编；牟定县计划生育优质服务示范工程项目协调领导小组编</w:t>
      </w:r>
    </w:p>
    <w:p>
      <w:r>
        <w:t>出版社：昆明：云南民族出版社</w:t>
      </w:r>
    </w:p>
    <w:p>
      <w:r>
        <w:t>出版日期：2004.09</w:t>
      </w:r>
    </w:p>
    <w:p>
      <w:r>
        <w:t>总页数：180</w:t>
      </w:r>
    </w:p>
    <w:p>
      <w:r>
        <w:t>更多请访问教客网: www.jiaokey.com</w:t>
      </w:r>
    </w:p>
    <w:p>
      <w:r>
        <w:t>勤俭务实谱新篇  牟定县实施中国中西部计划生育优质服务示范工程项目历程 评论地址：https://www.jiaokey.com/book/detail/12935825.html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