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书名：河南调研报告  流动人口艾滋病预防宣传教育和安全套社会营销项目</w:t>
      </w:r>
    </w:p>
    <w:p>
      <w:r>
        <w:t>作者：铁路卫生技术中心，河南铁路疾病控制中心等编</w:t>
      </w:r>
    </w:p>
    <w:p>
      <w:r>
        <w:t>出版社：</w:t>
      </w:r>
    </w:p>
    <w:p>
      <w:r>
        <w:t>出版日期：2003.12</w:t>
      </w:r>
    </w:p>
    <w:p>
      <w:r>
        <w:t>总页数：30</w:t>
      </w:r>
    </w:p>
    <w:p>
      <w:r>
        <w:t>更多请访问教客网: www.jiaokey.com</w:t>
      </w:r>
    </w:p>
    <w:p>
      <w:r>
        <w:t>河南调研报告  流动人口艾滋病预防宣传教育和安全套社会营销项目 评论地址：https://www.jiaokey.com/book/detail/12935822.html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