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书名：2000-2001年度年报  携手关怀显团结  务实预防见成效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总页数：48</w:t>
      </w:r>
    </w:p>
    <w:p>
      <w:r>
        <w:t>更多请访问教客网:www.jiaokey.com</w:t>
      </w:r>
    </w:p>
    <w:p>
      <w:r>
        <w:t>2000-2001年度年报  携手关怀显团结  务实预防见成效评论地址：https://www.jiaokey.com/book/detail/12935821.html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