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书名：生殖健康研究  双年度报告  2000-2001</w:t>
      </w:r>
    </w:p>
    <w:p>
      <w:r>
        <w:t>作者：袁伟，高尔生总译校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生殖健康研究  双年度报告  2000-2001 评论地址：https://www.jiaokey.com/book/detail/12935809.html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