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书名：为农村贫困人口提供基本卫生服务的尝试与经验  卫生Ⅷ/卫生Ⅷ支持性项目第一阶段评估报告</w:t>
      </w:r>
    </w:p>
    <w:p>
      <w:r>
        <w:t>作者：刘运国主编</w:t>
      </w:r>
    </w:p>
    <w:p>
      <w:r>
        <w:t>出版社：北京：人民卫生出版社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为农村贫困人口提供基本卫生服务的尝试与经验  卫生Ⅷ/卫生Ⅷ支持性项目第一阶段评估报告 评论地址：https://www.jiaokey.com/book/detail/12935796.html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