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书名：为大众传播工作者服务的性学研学班课程讲义</w:t>
      </w:r>
    </w:p>
    <w:p>
      <w:r>
        <w:t>作者：潘绥铭主编</w:t>
      </w:r>
    </w:p>
    <w:p>
      <w:r>
        <w:t>出版社：中国人民大学性社会学研究所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为大众传播工作者服务的性学研学班课程讲义 评论地址：https://www.jiaokey.com/book/detail/12935772.html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