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流行病学与卫生保健服务  方法和应用</w:t>
      </w:r>
    </w:p>
    <w:p>
      <w:r>
        <w:rPr>
          <w:rFonts w:ascii="宋体" w:hAnsi="宋体" w:eastAsia="宋体"/>
          <w:sz w:val="24"/>
        </w:rPr>
        <w:t>（美）Denise M.Oleske原著；林刚等译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流行病学与卫生保健服务  方法和应用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（美）Denise M.Oleske原著；林刚等译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本书出售、求购地址：https://www.jiaokey.com/book/detail/12935729.html</w:t>
      </w:r>
    </w:p>
    <w:p>
      <w:r>
        <w:t>更多相关图书推荐：https://www.jiaokey.com</w:t>
      </w:r>
    </w:p>
    <w:p>
      <w:r>
        <w:t>（美）Denise M.Oleske原著；林刚等译 其他作品：https://www.jiaokey.com/tag/（美）Denise M.Oleske原著；林刚等译.html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关键词搜索：https://www.jiaokey.com/tag/流行病学与卫生保健服务  方法和应用.html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