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书名：红丝带中心  联合国爱滋病规划署合作中心  专业支援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红丝带中心  联合国爱滋病规划署合作中心  专业支援 评论地址：https://www.jiaokey.com/book/detail/12935716.html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