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女人性与生殖健康训练手册</w:t>
      </w:r>
    </w:p>
    <w:p>
      <w:r>
        <w:rPr>
          <w:rFonts w:ascii="宋体" w:hAnsi="宋体" w:eastAsia="宋体"/>
          <w:sz w:val="24"/>
        </w:rPr>
        <w:t>陈丽云，陈瑜，钟慕兰主编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女人性与生殖健康训练手册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陈丽云，陈瑜，钟慕兰主编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香港大学社会工作及社会行政学系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本书出售、求购地址：https://www.jiaokey.com/book/detail/12935714.html</w:t>
      </w:r>
    </w:p>
    <w:p>
      <w:r>
        <w:t>更多相关图书推荐：https://www.jiaokey.com</w:t>
      </w:r>
    </w:p>
    <w:p>
      <w:r>
        <w:t>陈丽云，陈瑜，钟慕兰主编 其他作品：https://www.jiaokey.com/tag/陈丽云，陈瑜，钟慕兰主编.html</w:t>
      </w:r>
    </w:p>
    <w:p>
      <w:r>
        <w:t>香港大学社会工作及社会行政学系 出版图书：https://www.jiaokey.com/tag/香港大学社会工作及社会行政学系.html</w:t>
      </w:r>
    </w:p>
    <w:p>
      <w:r>
        <w:t>关键词搜索：https://www.jiaokey.com/tag/女人性与生殖健康训练手册.html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