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积极的生活选择</w:t>
      </w:r>
    </w:p>
    <w:p>
      <w:r>
        <w:rPr>
          <w:rFonts w:ascii="宋体" w:hAnsi="宋体" w:eastAsia="宋体"/>
          <w:sz w:val="24"/>
        </w:rPr>
        <w:t>（美）贝培慧）（Patricia Gorman Barry）著；李晓亮编译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积极的生活选择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（美）贝培慧）（Patricia Gorman Barry）著；李晓亮编译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本书出售、求购地址：https://www.jiaokey.com/book/detail/12935711.html</w:t>
      </w:r>
    </w:p>
    <w:p>
      <w:r>
        <w:t>更多相关图书推荐：https://www.jiaokey.com</w:t>
      </w:r>
    </w:p>
    <w:p>
      <w:r>
        <w:t>（美）贝培慧）（Patricia Gorman Barry）著；李晓亮编译 其他作品：https://www.jiaokey.com/tag/（美）贝培慧）（Patricia Gorman Barry）著；李晓亮编译.html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关键词搜索：https://www.jiaokey.com/tag/积极的生活选择.html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