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书名：中英艾滋病策略支持项目一期终期评估报告</w:t>
      </w:r>
    </w:p>
    <w:p>
      <w:r>
        <w:t>作者：张孔来，马少俊，周久顺，明中强报告人</w:t>
      </w:r>
    </w:p>
    <w:p>
      <w:r>
        <w:t>出版社：中英艾滋病策略支持项目办公室</w:t>
      </w:r>
    </w:p>
    <w:p>
      <w:r>
        <w:t>出版日期：2008.04</w:t>
      </w:r>
    </w:p>
    <w:p>
      <w:r>
        <w:t>总页数：102</w:t>
      </w:r>
    </w:p>
    <w:p>
      <w:r>
        <w:t>更多请访问教客网: www.jiaokey.com</w:t>
      </w:r>
    </w:p>
    <w:p>
      <w:r>
        <w:t>中英艾滋病策略支持项目一期终期评估报告 评论地址：https://www.jiaokey.com/book/detail/12935710.html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