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TA行动产出成果汇编 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TA行动产出成果汇编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吉林省CHARTS项目办公室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本书出售、求购地址：https://www.jiaokey.com/book/detail/12935707.html</w:t>
      </w:r>
    </w:p>
    <w:p>
      <w:r>
        <w:t>更多相关图书推荐：https://www.jiaokey.com</w:t>
      </w:r>
    </w:p>
    <w:p>
      <w:r>
        <w:t>吉林省CHARTS项目办公室 出版图书：https://www.jiaokey.com/tag/吉林省CHARTS项目办公室.html</w:t>
      </w:r>
    </w:p>
    <w:p>
      <w:r>
        <w:t>关键词搜索：https://www.jiaokey.com/tag/TA行动产出成果汇编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