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生育健康流行病学研究方法  中文译本</w:t>
      </w:r>
    </w:p>
    <w:p>
      <w:r>
        <w:rPr>
          <w:rFonts w:ascii="宋体" w:hAnsi="宋体" w:eastAsia="宋体"/>
          <w:sz w:val="24"/>
        </w:rPr>
        <w:t>美国联邦政府疾病控制与预防中心生育卫生部编著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生育健康流行病学研究方法  中文译本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美国联邦政府疾病控制与预防中心生育卫生部编著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中国北京医科大学公共卫生学院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本书出售、求购地址：https://www.jiaokey.com/book/detail/12935691.html</w:t>
      </w:r>
    </w:p>
    <w:p>
      <w:r>
        <w:t>更多相关图书推荐：https://www.jiaokey.com</w:t>
      </w:r>
    </w:p>
    <w:p>
      <w:r>
        <w:t>美国联邦政府疾病控制与预防中心生育卫生部编著 其他作品：https://www.jiaokey.com/tag/美国联邦政府疾病控制与预防中心生育卫生部编著.html</w:t>
      </w:r>
    </w:p>
    <w:p>
      <w:r>
        <w:t>中国北京医科大学公共卫生学院 出版图书：https://www.jiaokey.com/tag/中国北京医科大学公共卫生学院.html</w:t>
      </w:r>
    </w:p>
    <w:p>
      <w:r>
        <w:t>关键词搜索：https://www.jiaokey.com/tag/生育健康流行病学研究方法  中文译本.html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