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书名：中国医师协会妇产科学  医师分会全国生殖健康及现代诊疗技术专题学术会资料编编</w:t>
      </w:r>
    </w:p>
    <w:p>
      <w:r>
        <w:t>作者：中国医师协会妇产科医师分会编</w:t>
      </w:r>
    </w:p>
    <w:p>
      <w:r>
        <w:t>出版社：中国医师协会妇产科医师分会</w:t>
      </w:r>
    </w:p>
    <w:p>
      <w:r>
        <w:t>出版日期：2010.08</w:t>
      </w:r>
    </w:p>
    <w:p>
      <w:r>
        <w:t>总页数：159</w:t>
      </w:r>
    </w:p>
    <w:p>
      <w:r>
        <w:t>更多请访问教客网: www.jiaokey.com</w:t>
      </w:r>
    </w:p>
    <w:p>
      <w:r>
        <w:t>中国医师协会妇产科学  医师分会全国生殖健康及现代诊疗技术专题学术会资料编编 评论地址：https://www.jiaokey.com/book/detail/12935690.html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