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书名：青少年生殖健康教育/服务研讨会论文集</w:t>
      </w:r>
    </w:p>
    <w:p>
      <w:r>
        <w:t>作者：楼超华，高尔生，涂晓雯主编</w:t>
      </w:r>
    </w:p>
    <w:p>
      <w:r>
        <w:t>出版社：上海市计划生育科学研究所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青少年生殖健康教育/服务研讨会论文集 评论地址：https://www.jiaokey.com/book/detail/12935686.html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