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都市发展制定计划的逻辑</w:t>
      </w:r>
    </w:p>
    <w:p>
      <w:r>
        <w:rPr>
          <w:rFonts w:ascii="宋体" w:hAnsi="宋体" w:eastAsia="宋体"/>
          <w:sz w:val="24"/>
        </w:rPr>
        <w:t>路易斯·霍普金斯（Lew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都市发展制定计划的逻辑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路易斯·霍普金斯（Lew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本书出售、求购地址：https://www.jiaokey.com/book/detail/12935654.html</w:t>
      </w:r>
    </w:p>
    <w:p>
      <w:r>
        <w:t>更多相关图书推荐：https://www.jiaokey.com</w:t>
      </w:r>
    </w:p>
    <w:p>
      <w:r>
        <w:t>路易斯·霍普金斯（Lew 其他作品：https://www.jiaokey.com/tag/路易斯·霍普金斯（Lew.html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关键词搜索：https://www.jiaokey.com/tag/都市发展制定计划的逻辑.html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