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台湾新势力  山寨来了</w:t>
      </w:r>
    </w:p>
    <w:p>
      <w:r>
        <w:rPr>
          <w:rFonts w:ascii="宋体" w:hAnsi="宋体" w:eastAsia="宋体"/>
          <w:sz w:val="24"/>
        </w:rPr>
        <w:t>张启致著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台湾新势力  山寨来了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张启致著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凯信出版集团；捷径文化事业有限公司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本书出售、求购地址：https://www.jiaokey.com/book/detail/12935631.html</w:t>
      </w:r>
    </w:p>
    <w:p>
      <w:r>
        <w:t>更多相关图书推荐：https://www.jiaokey.com</w:t>
      </w:r>
    </w:p>
    <w:p>
      <w:r>
        <w:t>张启致著 其他作品：https://www.jiaokey.com/tag/张启致著.html</w:t>
      </w:r>
    </w:p>
    <w:p>
      <w:r>
        <w:t>凯信出版集团；捷径文化事业有限公司 出版图书：https://www.jiaokey.com/tag/凯信出版集团；捷径文化事业有限公司.html</w:t>
      </w:r>
    </w:p>
    <w:p>
      <w:r>
        <w:t>关键词搜索：https://www.jiaokey.com/tag/台湾新势力  山寨来了.html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