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如何扶植国内通信工业之发展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如何扶植国内通信工业之发展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经济部产业发展咨询委员会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本书出售、求购地址：https://www.jiaokey.com/book/detail/12935622.html</w:t>
      </w:r>
    </w:p>
    <w:p>
      <w:r>
        <w:t>更多相关图书推荐：https://www.jiaokey.com</w:t>
      </w:r>
    </w:p>
    <w:p>
      <w:r>
        <w:t>经济部产业发展咨询委员会 出版图书：https://www.jiaokey.com/tag/经济部产业发展咨询委员会.html</w:t>
      </w:r>
    </w:p>
    <w:p>
      <w:r>
        <w:t>关键词搜索：https://www.jiaokey.com/tag/如何扶植国内通信工业之发展.html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