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不动产估价理论与实务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欧亚不动产估价师联合事务所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本书出售、求购地址：https://www.jiaokey.com/book/detail/12935594.html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欧亚不动产估价师联合事务所 出版图书：https://www.jiaokey.com/tag/欧亚不动产估价师联合事务所.html</w:t>
      </w:r>
    </w:p>
    <w:p>
      <w:r>
        <w:t>关键词搜索：https://www.jiaokey.com/tag/不动产估价理论与实务.html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