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财务绩效控制程式设计  如何制定最佳决策以便获得更多利润</w:t>
      </w:r>
    </w:p>
    <w:p>
      <w:r>
        <w:rPr>
          <w:rFonts w:ascii="宋体" w:hAnsi="宋体" w:eastAsia="宋体"/>
          <w:sz w:val="24"/>
        </w:rPr>
        <w:t>王秀霞编译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财务绩效控制程式设计  如何制定最佳决策以便获得更多利润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本书出售、求购地址：https://www.jiaokey.com/book/detail/12935588.html</w:t>
      </w:r>
    </w:p>
    <w:p>
      <w:r>
        <w:t>更多相关图书推荐：https://www.jiaokey.com</w:t>
      </w:r>
    </w:p>
    <w:p>
      <w:r>
        <w:t>王秀霞编译 其他作品：https://www.jiaokey.com/tag/王秀霞编译.html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关键词搜索：https://www.jiaokey.com/tag/财务绩效控制程式设计  如何制定最佳决策以便获得更多利润.html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