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我们最狂野的梦想  赚钱  行善  追求乐趣</w:t>
      </w:r>
    </w:p>
    <w:p>
      <w:r>
        <w:rPr>
          <w:rFonts w:ascii="宋体" w:hAnsi="宋体" w:eastAsia="宋体"/>
          <w:sz w:val="24"/>
        </w:rPr>
        <w:t>Joline Godfrey著；黄美姝译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我们最狂野的梦想  赚钱  行善  追求乐趣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Joline Godfrey著；黄美姝译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本书出售、求购地址：https://www.jiaokey.com/book/detail/12935580.html</w:t>
      </w:r>
    </w:p>
    <w:p>
      <w:r>
        <w:t>更多相关图书推荐：https://www.jiaokey.com</w:t>
      </w:r>
    </w:p>
    <w:p>
      <w:r>
        <w:t>Joline Godfrey著；黄美姝译 其他作品：https://www.jiaokey.com/tag/Joline Godfrey著；黄美姝译.html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关键词搜索：https://www.jiaokey.com/tag/我们最狂野的梦想  赚钱  行善  追求乐趣.html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