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台湾的再生能源与再生资源发展政策</w:t>
      </w:r>
    </w:p>
    <w:p>
      <w:r>
        <w:rPr>
          <w:rFonts w:ascii="宋体" w:hAnsi="宋体" w:eastAsia="宋体"/>
          <w:sz w:val="24"/>
        </w:rPr>
        <w:t>丁锡镛主编；岚德智库，能源资源研究小组编辑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台湾的再生能源与再生资源发展政策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丁锡镛主编；岚德智库，能源资源研究小组编辑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岚德出版社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本书出售、求购地址：https://www.jiaokey.com/book/detail/12935567.html</w:t>
      </w:r>
    </w:p>
    <w:p>
      <w:r>
        <w:t>更多相关图书推荐：https://www.jiaokey.com</w:t>
      </w:r>
    </w:p>
    <w:p>
      <w:r>
        <w:t>丁锡镛主编；岚德智库，能源资源研究小组编辑 其他作品：https://www.jiaokey.com/tag/丁锡镛主编；岚德智库，能源资源研究小组编辑.html</w:t>
      </w:r>
    </w:p>
    <w:p>
      <w:r>
        <w:t>岚德出版社 出版图书：https://www.jiaokey.com/tag/岚德出版社.html</w:t>
      </w:r>
    </w:p>
    <w:p>
      <w:r>
        <w:t>关键词搜索：https://www.jiaokey.com/tag/台湾的再生能源与再生资源发展政策.html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