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清代台湾土著地权  官僚  汉佃与岸里社人的土地变迁  1700-1895</w:t>
      </w:r>
    </w:p>
    <w:p>
      <w:r>
        <w:rPr>
          <w:rFonts w:ascii="宋体" w:hAnsi="宋体" w:eastAsia="宋体"/>
          <w:sz w:val="24"/>
        </w:rPr>
        <w:t>陈秋坤著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清代台湾土著地权  官僚  汉佃与岸里社人的土地变迁  1700-1895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本书出售、求购地址：https://www.jiaokey.com/book/detail/12935553.html</w:t>
      </w:r>
    </w:p>
    <w:p>
      <w:r>
        <w:t>更多相关图书推荐：https://www.jiaokey.com</w:t>
      </w:r>
    </w:p>
    <w:p>
      <w:r>
        <w:t>陈秋坤著 其他作品：https://www.jiaokey.com/tag/陈秋坤著.html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关键词搜索：https://www.jiaokey.com/tag/清代台湾土著地权  官僚  汉佃与岸里社人的土地变迁  1700-1895.html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