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  煤矿  一段人类历史</w:t>
      </w:r>
    </w:p>
    <w:p>
      <w:r>
        <w:rPr>
          <w:rFonts w:ascii="宋体" w:hAnsi="宋体" w:eastAsia="宋体"/>
          <w:sz w:val="24"/>
        </w:rPr>
        <w:t>芭芭拉·芙瑞丝著；黄煜文译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  煤矿  一段人类历史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芭芭拉·芙瑞丝著；黄煜文译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本书出售、求购地址：https://www.jiaokey.com/book/detail/12935525.html</w:t>
      </w:r>
    </w:p>
    <w:p>
      <w:r>
        <w:t>更多相关图书推荐：https://www.jiaokey.com</w:t>
      </w:r>
    </w:p>
    <w:p>
      <w:r>
        <w:t>芭芭拉·芙瑞丝著；黄煜文译 其他作品：https://www.jiaokey.com/tag/芭芭拉·芙瑞丝著；黄煜文译.html</w:t>
      </w:r>
    </w:p>
    <w:p>
      <w:r>
        <w:t>麦田出版社 出版图书：https://www.jiaokey.com/tag/麦田出版社.html</w:t>
      </w:r>
    </w:p>
    <w:p>
      <w:r>
        <w:t>关键词搜索：https://www.jiaokey.com/tag/Renew  煤矿  一段人类历史.html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