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书名：当前的资讯电子产业结构调整方向与应有之配合措施</w:t>
      </w:r>
    </w:p>
    <w:p>
      <w:r>
        <w:t>作者：</w:t>
      </w:r>
    </w:p>
    <w:p>
      <w:r>
        <w:t>出版社：民国78.05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当前的资讯电子产业结构调整方向与应有之配合措施 评论地址：https://www.jiaokey.com/book/detail/12935521.html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