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  瑞士品牌攻势  全球竞争力榜首的故事</w:t>
      </w:r>
    </w:p>
    <w:p>
      <w:r>
        <w:rPr>
          <w:rFonts w:ascii="宋体" w:hAnsi="宋体" w:eastAsia="宋体"/>
          <w:sz w:val="24"/>
        </w:rPr>
        <w:t>矶山友幸著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  瑞士品牌攻势  全球竞争力榜首的故事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矶山友幸著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本书出售、求购地址：https://www.jiaokey.com/book/detail/12935515.html</w:t>
      </w:r>
    </w:p>
    <w:p>
      <w:r>
        <w:t>更多相关图书推荐：https://www.jiaokey.com</w:t>
      </w:r>
    </w:p>
    <w:p>
      <w:r>
        <w:t>矶山友幸著 其他作品：https://www.jiaokey.com/tag/矶山友幸著.html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关键词搜索：https://www.jiaokey.com/tag/WIN  瑞士品牌攻势  全球竞争力榜首的故事.html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