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书名：机械工业提升研究发展水准策略之研究</w:t>
      </w:r>
    </w:p>
    <w:p>
      <w:r>
        <w:t>作者：</w:t>
      </w:r>
    </w:p>
    <w:p>
      <w:r>
        <w:t>出版社：经济部产业发展谘询委员会,民国80.09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机械工业提升研究发展水准策略之研究 评论地址：https://www.jiaokey.com/book/detail/12935512.html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