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日本百大名经营者的行动哲学</w:t>
      </w:r>
    </w:p>
    <w:p>
      <w:r>
        <w:rPr>
          <w:rFonts w:ascii="宋体" w:hAnsi="宋体" w:eastAsia="宋体"/>
          <w:sz w:val="24"/>
        </w:rPr>
        <w:t>河合正义著；吴昆鸿译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日本百大名经营者的行动哲学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河合正义著；吴昆鸿译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东初国际股份有限公司图书出版事业部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本书出售、求购地址：https://www.jiaokey.com/book/detail/12935504.html</w:t>
      </w:r>
    </w:p>
    <w:p>
      <w:r>
        <w:t>更多相关图书推荐：https://www.jiaokey.com</w:t>
      </w:r>
    </w:p>
    <w:p>
      <w:r>
        <w:t>河合正义著；吴昆鸿译 其他作品：https://www.jiaokey.com/tag/河合正义著；吴昆鸿译.html</w:t>
      </w:r>
    </w:p>
    <w:p>
      <w:r>
        <w:t>东初国际股份有限公司图书出版事业部 出版图书：https://www.jiaokey.com/tag/东初国际股份有限公司图书出版事业部.html</w:t>
      </w:r>
    </w:p>
    <w:p>
      <w:r>
        <w:t>关键词搜索：https://www.jiaokey.com/tag/日本百大名经营者的行动哲学.html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