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书名：面试实战速成宝典  说课、答辩</w:t>
      </w:r>
    </w:p>
    <w:p>
      <w:r>
        <w:t>作者：郭西平，韩利亚，张芬编著</w:t>
      </w:r>
    </w:p>
    <w:p>
      <w:r>
        <w:t>出版社：北京：教育科学出版社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面试实战速成宝典  说课、答辩 评论地址：https://www.jiaokey.com/book/detail/12935487.html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