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经济生活  高中政治  必修1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经济生活  高中政治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本书出售、求购地址：https://www.jiaokey.com/book/detail/12935479.html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经济生活  高中政治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