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2012试题调研  中考版系列  1  英语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2012试题调研  中考版系列  1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本书出售、求购地址：https://www.jiaokey.com/book/detail/12935453.html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关键词搜索：https://www.jiaokey.com/tag/2012试题调研  中考版系列  1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