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战火中的世界  青少年彩图版</w:t>
      </w:r>
    </w:p>
    <w:p>
      <w:r>
        <w:rPr>
          <w:rFonts w:ascii="宋体" w:hAnsi="宋体" w:eastAsia="宋体"/>
          <w:sz w:val="24"/>
        </w:rPr>
        <w:t>美国时代生活出版公司著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战火中的世界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本书出售、求购地址：https://www.jiaokey.com/book/detail/12935438.html</w:t>
      </w:r>
    </w:p>
    <w:p>
      <w:r>
        <w:t>更多相关图书推荐：https://www.jiaokey.com</w:t>
      </w:r>
    </w:p>
    <w:p>
      <w:r>
        <w:t>美国时代生活出版公司著 其他作品：https://www.jiaokey.com/tag/美国时代生活出版公司著.html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关键词搜索：https://www.jiaokey.com/tag/全球通史  战火中的世界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