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尘缘悟  星云说喻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星云大师人生修炼丛书  尘缘悟  星云说喻 评论地址：https://www.jiaokey.com/book/detail/12935425.html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