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书名：为什么培养男孩要有别于女孩  不同性别，就要用不同的养育方式！</w:t>
      </w:r>
    </w:p>
    <w:p>
      <w:r>
        <w:t>作者：程文编著</w:t>
      </w:r>
    </w:p>
    <w:p>
      <w:r>
        <w:t>出版社：北京：九州出版社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为什么培养男孩要有别于女孩  不同性别，就要用不同的养育方式！ 评论地址：https://www.jiaokey.com/book/detail/12935415.html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