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书名：权力世界的丛林法则</w:t>
      </w:r>
    </w:p>
    <w:p>
      <w:r>
        <w:t>作者：（西）葛拉西安著</w:t>
      </w:r>
    </w:p>
    <w:p>
      <w:r>
        <w:t>出版社：天津：天津教育出版社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权力世界的丛林法则 评论地址：https://www.jiaokey.com/book/detail/12935362.html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