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蚁族白领追爱记  女性&amp;#034;小人物&amp;#034;的奋斗史</w:t>
      </w:r>
    </w:p>
    <w:p>
      <w:r>
        <w:rPr>
          <w:rFonts w:ascii="宋体" w:hAnsi="宋体" w:eastAsia="宋体"/>
          <w:sz w:val="24"/>
        </w:rPr>
        <w:t>宅包著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5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蚁族白领追爱记  女性&amp;#034;小人物&amp;#034;的奋斗史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宅包著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沈阳:辽宁教育出版社,2010.04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本书出售、求购地址：https://www.jiaokey.com/book/detail/12935353.html</w:t>
      </w:r>
    </w:p>
    <w:p>
      <w:r>
        <w:t>更多相关图书推荐：https://www.jiaokey.com</w:t>
      </w:r>
    </w:p>
    <w:p>
      <w:r>
        <w:t>宅包著 其他作品：https://www.jiaokey.com/tag/宅包著.html</w:t>
      </w:r>
    </w:p>
    <w:p>
      <w:r>
        <w:t>沈阳:辽宁教育出版社,2010.04 出版图书：https://www.jiaokey.com/tag/沈阳:辽宁教育出版社,2010.04.html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