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创建卓越学校  教育变革的6大关键系统</w:t>
      </w:r>
    </w:p>
    <w:p>
      <w:r>
        <w:rPr>
          <w:rFonts w:ascii="宋体" w:hAnsi="宋体" w:eastAsia="宋体"/>
          <w:sz w:val="24"/>
        </w:rPr>
        <w:t>（美）菲利普·C.斯科勒克蒂著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创建卓越学校  教育变革的6大关键系统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（美）菲利普·C.斯科勒克蒂著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本书出售、求购地址：https://www.jiaokey.com/book/detail/12935333.html</w:t>
      </w:r>
    </w:p>
    <w:p>
      <w:r>
        <w:t>更多相关图书推荐：https://www.jiaokey.com</w:t>
      </w:r>
    </w:p>
    <w:p>
      <w:r>
        <w:t>（美）菲利普·C.斯科勒克蒂著 其他作品：https://www.jiaokey.com/tag/（美）菲利普·C.斯科勒克蒂著.html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关键词搜索：https://www.jiaokey.com/tag/创建卓越学校  教育变革的6大关键系统.html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