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书名：世界情色电影精品盘点大系  暗夜惊魂</w:t>
      </w:r>
    </w:p>
    <w:p>
      <w:r>
        <w:t>作者：蓝春雨，赵卫东编著</w:t>
      </w:r>
    </w:p>
    <w:p>
      <w:r>
        <w:t>出版社：长春:时代文艺出版社,2012.04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世界情色电影精品盘点大系  暗夜惊魂 评论地址：https://www.jiaokey.com/book/detail/12935326.html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