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书名：中观论根本颂之诠释显句论</w:t>
      </w:r>
    </w:p>
    <w:p>
      <w:r>
        <w:t>作者：（古印度）月称论师著</w:t>
      </w:r>
    </w:p>
    <w:p>
      <w:r>
        <w:t>出版社：北京:宗教文化出版社,2011.12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中观论根本颂之诠释显句论 评论地址：https://www.jiaokey.com/book/detail/12935301.html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