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书名：肝胆外科查房释疑</w:t>
      </w:r>
    </w:p>
    <w:p>
      <w:r>
        <w:t>作者：金中奎，樊华主编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总页数：426</w:t>
      </w:r>
    </w:p>
    <w:p>
      <w:r>
        <w:t>更多请访问教客网: www.jiaokey.com</w:t>
      </w:r>
    </w:p>
    <w:p>
      <w:r>
        <w:t>肝胆外科查房释疑 评论地址：https://www.jiaokey.com/book/detail/12935226.html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