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书名：中华佛塔</w:t>
      </w:r>
    </w:p>
    <w:p>
      <w:r>
        <w:t>作者：释惠如著</w:t>
      </w:r>
    </w:p>
    <w:p>
      <w:r>
        <w:t>出版社：上海：上海社会科学院出版社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中华佛塔 评论地址：https://www.jiaokey.com/book/detail/12935163.html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