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弹性城市  应对石油紧缺与气候变化</w:t>
      </w:r>
    </w:p>
    <w:p>
      <w:r>
        <w:rPr>
          <w:rFonts w:ascii="宋体" w:hAnsi="宋体" w:eastAsia="宋体"/>
          <w:sz w:val="24"/>
        </w:rPr>
        <w:t>（澳）纽曼，（澳）比特利，（澳）博耶著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弹性城市  应对石油紧缺与气候变化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（澳）纽曼，（澳）比特利，（澳）博耶著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本书出售、求购地址：https://www.jiaokey.com/book/detail/12935156.html</w:t>
      </w:r>
    </w:p>
    <w:p>
      <w:r>
        <w:t>更多相关图书推荐：https://www.jiaokey.com</w:t>
      </w:r>
    </w:p>
    <w:p>
      <w:r>
        <w:t>（澳）纽曼，（澳）比特利，（澳）博耶著 其他作品：https://www.jiaokey.com/tag/（澳）纽曼，（澳）比特利，（澳）博耶著.html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关键词搜索：https://www.jiaokey.com/tag/弹性城市  应对石油紧缺与气候变化.html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