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  仙缘号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  仙缘号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本书出售、求购地址：https://www.jiaokey.com/book/detail/12935155.html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  仙缘号.html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