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书名：《新民主主义论》导读</w:t>
      </w:r>
    </w:p>
    <w:p>
      <w:r>
        <w:t>作者：康沛竹等编著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《新民主主义论》导读 评论地址：https://www.jiaokey.com/book/detail/12935142.html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