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书名：古筝考级考学视奏教程</w:t>
      </w:r>
    </w:p>
    <w:p>
      <w:r>
        <w:t>作者：伍洋著</w:t>
      </w:r>
    </w:p>
    <w:p>
      <w:r>
        <w:t>出版社：北京:同心出版社,2011.07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古筝考级考学视奏教程 评论地址：https://www.jiaokey.com/book/detail/12935133.html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