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书名：管理者的9种非常手段</w:t>
      </w:r>
    </w:p>
    <w:p>
      <w:r>
        <w:t>作者：王建中编著</w:t>
      </w:r>
    </w:p>
    <w:p>
      <w:r>
        <w:t>出版社：北京：金城出版社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管理者的9种非常手段 评论地址：https://www.jiaokey.com/book/detail/12935116.html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