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新课标高中图表解读历史表解知识体系图说历史万象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新课标高中图表解读历史表解知识体系图说历史万象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本书出售、求购地址：https://www.jiaokey.com/book/detail/12935091.html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关键词搜索：https://www.jiaokey.com/tag/新课标高中图表解读历史表解知识体系图说历史万象.html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