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书名：2013考研英语三轮复习80天过关  第三轮</w:t>
      </w:r>
    </w:p>
    <w:p>
      <w:r>
        <w:t>作者：王长喜主编</w:t>
      </w:r>
    </w:p>
    <w:p>
      <w:r>
        <w:t>出版社：北京：北京教育出版社</w:t>
      </w:r>
    </w:p>
    <w:p>
      <w:r>
        <w:t>出版日期：2012.02</w:t>
      </w:r>
    </w:p>
    <w:p>
      <w:r>
        <w:t>总页数：155</w:t>
      </w:r>
    </w:p>
    <w:p>
      <w:r>
        <w:t>更多请访问教客网: www.jiaokey.com</w:t>
      </w:r>
    </w:p>
    <w:p>
      <w:r>
        <w:t>2013考研英语三轮复习80天过关  第三轮 评论地址：https://www.jiaokey.com/book/detail/12935030.html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