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法老的首饰盒  古埃及的一次冒险之旅</w:t>
      </w:r>
    </w:p>
    <w:p>
      <w:r>
        <w:rPr>
          <w:rFonts w:ascii="宋体" w:hAnsi="宋体" w:eastAsia="宋体"/>
          <w:sz w:val="24"/>
        </w:rPr>
        <w:t>（德）霍尔泰著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法老的首饰盒  古埃及的一次冒险之旅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本书出售、求购地址：https://www.jiaokey.com/book/detail/12934957.html</w:t>
      </w:r>
    </w:p>
    <w:p>
      <w:r>
        <w:t>更多相关图书推荐：https://www.jiaokey.com</w:t>
      </w:r>
    </w:p>
    <w:p>
      <w:r>
        <w:t>（德）霍尔泰著 其他作品：https://www.jiaokey.com/tag/（德）霍尔泰著.html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关键词搜索：https://www.jiaokey.com/tag/法老的首饰盒  古埃及的一次冒险之旅.html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